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B1869" w:rsidRDefault="007B1869" w:rsidP="007B186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D2307C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Eu,___________________________________</w:t>
      </w:r>
      <w:r w:rsidR="00FB61D0">
        <w:rPr>
          <w:rFonts w:ascii="Arial" w:hAnsi="Arial" w:cs="Arial"/>
        </w:rPr>
        <w:t>_______________________________</w:t>
      </w:r>
      <w:r w:rsidRPr="007B1869">
        <w:rPr>
          <w:rFonts w:ascii="Arial" w:hAnsi="Arial" w:cs="Arial"/>
        </w:rPr>
        <w:t xml:space="preserve">, aluno(a) regularmente matriculado(a) no </w:t>
      </w:r>
      <w:r w:rsidR="008B44F4">
        <w:rPr>
          <w:rFonts w:ascii="Arial" w:hAnsi="Arial" w:cs="Arial"/>
        </w:rPr>
        <w:t xml:space="preserve">Mestrado </w:t>
      </w:r>
      <w:r w:rsidR="0070778D">
        <w:rPr>
          <w:rFonts w:ascii="Arial" w:hAnsi="Arial" w:cs="Arial"/>
        </w:rPr>
        <w:t>Profissional em Letras</w:t>
      </w:r>
      <w:r w:rsidR="008B44F4">
        <w:rPr>
          <w:rFonts w:ascii="Arial" w:hAnsi="Arial" w:cs="Arial"/>
        </w:rPr>
        <w:t xml:space="preserve">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 w:rsidR="00D2307C"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  <w:r w:rsidRPr="007B1869">
        <w:rPr>
          <w:rFonts w:ascii="Arial" w:hAnsi="Arial" w:cs="Arial"/>
          <w:b/>
          <w:sz w:val="20"/>
          <w:u w:val="single"/>
        </w:rPr>
        <w:t xml:space="preserve">PARECER DA COMISSÃO COORDENADORA DO </w:t>
      </w:r>
      <w:r w:rsidR="008B44F4">
        <w:rPr>
          <w:rFonts w:ascii="Arial" w:hAnsi="Arial" w:cs="Arial"/>
          <w:b/>
          <w:sz w:val="20"/>
          <w:u w:val="single"/>
        </w:rPr>
        <w:t xml:space="preserve">MESTRADO </w:t>
      </w:r>
      <w:r w:rsidR="009C38A9">
        <w:rPr>
          <w:rFonts w:ascii="Arial" w:hAnsi="Arial" w:cs="Arial"/>
          <w:b/>
          <w:sz w:val="20"/>
          <w:u w:val="single"/>
        </w:rPr>
        <w:t>PROFFISIONAL EM LE</w:t>
      </w:r>
      <w:r w:rsidR="002C3D89">
        <w:rPr>
          <w:rFonts w:ascii="Arial" w:hAnsi="Arial" w:cs="Arial"/>
          <w:b/>
          <w:sz w:val="20"/>
          <w:u w:val="single"/>
        </w:rPr>
        <w:t>TRAS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870000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>Assinatura do Presidente da Comissão                            Em: ____/____/____</w:t>
      </w:r>
      <w:r w:rsidR="00FE4F6F" w:rsidRPr="007B1869">
        <w:rPr>
          <w:rFonts w:ascii="Arial" w:hAnsi="Arial" w:cs="Arial"/>
        </w:rPr>
        <w:t>__</w:t>
      </w:r>
    </w:p>
    <w:sectPr w:rsidR="00870000" w:rsidRPr="007B1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E7" w:rsidRDefault="00EB71E7" w:rsidP="006B6404">
      <w:pPr>
        <w:spacing w:after="0" w:line="240" w:lineRule="auto"/>
      </w:pPr>
      <w:r>
        <w:separator/>
      </w:r>
    </w:p>
  </w:endnote>
  <w:endnote w:type="continuationSeparator" w:id="0">
    <w:p w:rsidR="00EB71E7" w:rsidRDefault="00EB71E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06049E" w:rsidP="008B44F4">
    <w:pPr>
      <w:pStyle w:val="Rodap"/>
      <w:jc w:val="center"/>
    </w:pPr>
    <w:r>
      <w:rPr>
        <w:noProof/>
        <w:lang w:eastAsia="pt-BR"/>
      </w:rPr>
      <w:drawing>
        <wp:inline distT="0" distB="0" distL="0" distR="0" wp14:anchorId="6E4BA186" wp14:editId="66809660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E7" w:rsidRDefault="00EB71E7" w:rsidP="006B6404">
      <w:pPr>
        <w:spacing w:after="0" w:line="240" w:lineRule="auto"/>
      </w:pPr>
      <w:r>
        <w:separator/>
      </w:r>
    </w:p>
  </w:footnote>
  <w:footnote w:type="continuationSeparator" w:id="0">
    <w:p w:rsidR="00EB71E7" w:rsidRDefault="00EB71E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6049E"/>
    <w:rsid w:val="00150017"/>
    <w:rsid w:val="001C2138"/>
    <w:rsid w:val="002C3D89"/>
    <w:rsid w:val="002D7A01"/>
    <w:rsid w:val="00367C16"/>
    <w:rsid w:val="00404193"/>
    <w:rsid w:val="00564E4A"/>
    <w:rsid w:val="0065742C"/>
    <w:rsid w:val="006B6404"/>
    <w:rsid w:val="006C7B84"/>
    <w:rsid w:val="0070778D"/>
    <w:rsid w:val="007B1869"/>
    <w:rsid w:val="00870000"/>
    <w:rsid w:val="008B44F4"/>
    <w:rsid w:val="00944E3D"/>
    <w:rsid w:val="00947869"/>
    <w:rsid w:val="009C38A9"/>
    <w:rsid w:val="00A45C3E"/>
    <w:rsid w:val="00C409FD"/>
    <w:rsid w:val="00D2307C"/>
    <w:rsid w:val="00E43807"/>
    <w:rsid w:val="00EB71E7"/>
    <w:rsid w:val="00FB61D0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9AFE-07D3-4BF1-BE6C-93F7A9DF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5</cp:revision>
  <cp:lastPrinted>2015-02-09T17:36:00Z</cp:lastPrinted>
  <dcterms:created xsi:type="dcterms:W3CDTF">2018-03-16T19:28:00Z</dcterms:created>
  <dcterms:modified xsi:type="dcterms:W3CDTF">2019-02-22T17:49:00Z</dcterms:modified>
</cp:coreProperties>
</file>